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Demon Dentist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policeman    </w:t>
      </w:r>
      <w:r>
        <w:t xml:space="preserve">   fang    </w:t>
      </w:r>
      <w:r>
        <w:t xml:space="preserve">   walliams    </w:t>
      </w:r>
      <w:r>
        <w:t xml:space="preserve">   drama    </w:t>
      </w:r>
      <w:r>
        <w:t xml:space="preserve">   tooth    </w:t>
      </w:r>
      <w:r>
        <w:t xml:space="preserve">   fish    </w:t>
      </w:r>
      <w:r>
        <w:t xml:space="preserve">   insects    </w:t>
      </w:r>
      <w:r>
        <w:t xml:space="preserve">   missroot    </w:t>
      </w:r>
      <w:r>
        <w:t xml:space="preserve">   moped    </w:t>
      </w:r>
      <w:r>
        <w:t xml:space="preserve">   sweets    </w:t>
      </w:r>
      <w:r>
        <w:t xml:space="preserve">   gabz    </w:t>
      </w:r>
      <w:r>
        <w:t xml:space="preserve">   socialworker    </w:t>
      </w:r>
      <w:r>
        <w:t xml:space="preserve">   griffith    </w:t>
      </w:r>
      <w:r>
        <w:t xml:space="preserve">   newsagent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 Dentist</dc:title>
  <dcterms:created xsi:type="dcterms:W3CDTF">2021-10-11T05:19:02Z</dcterms:created>
  <dcterms:modified xsi:type="dcterms:W3CDTF">2021-10-11T05:19:02Z</dcterms:modified>
</cp:coreProperties>
</file>