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 Dentist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GABZ    </w:t>
      </w:r>
      <w:r>
        <w:t xml:space="preserve">   MR SNOOD    </w:t>
      </w:r>
      <w:r>
        <w:t xml:space="preserve">   MR GREY    </w:t>
      </w:r>
      <w:r>
        <w:t xml:space="preserve">   RAJ    </w:t>
      </w:r>
      <w:r>
        <w:t xml:space="preserve">   WINNIE    </w:t>
      </w:r>
      <w:r>
        <w:t xml:space="preserve">   PC PLANK    </w:t>
      </w:r>
      <w:r>
        <w:t xml:space="preserve">   MUMMYS    </w:t>
      </w:r>
      <w:r>
        <w:t xml:space="preserve">   PLAN    </w:t>
      </w:r>
      <w:r>
        <w:t xml:space="preserve">   MOPED    </w:t>
      </w:r>
      <w:r>
        <w:t xml:space="preserve">   TEETH    </w:t>
      </w:r>
      <w:r>
        <w:t xml:space="preserve">   MISS ROOT    </w:t>
      </w:r>
      <w:r>
        <w:t xml:space="preserve">   ALFIE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 Dentist</dc:title>
  <dcterms:created xsi:type="dcterms:W3CDTF">2021-10-11T05:17:46Z</dcterms:created>
  <dcterms:modified xsi:type="dcterms:W3CDTF">2021-10-11T05:17:46Z</dcterms:modified>
</cp:coreProperties>
</file>