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 Dentist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Fang    </w:t>
      </w:r>
      <w:r>
        <w:t xml:space="preserve">   Dad    </w:t>
      </w:r>
      <w:r>
        <w:t xml:space="preserve">   Winnie    </w:t>
      </w:r>
      <w:r>
        <w:t xml:space="preserve">   PC Plank    </w:t>
      </w:r>
      <w:r>
        <w:t xml:space="preserve">   school    </w:t>
      </w:r>
      <w:r>
        <w:t xml:space="preserve">   Raj    </w:t>
      </w:r>
      <w:r>
        <w:t xml:space="preserve">   Mr Grey    </w:t>
      </w:r>
      <w:r>
        <w:t xml:space="preserve">   gabz    </w:t>
      </w:r>
      <w:r>
        <w:t xml:space="preserve">   spiders    </w:t>
      </w:r>
      <w:r>
        <w:t xml:space="preserve">   slugs    </w:t>
      </w:r>
      <w:r>
        <w:t xml:space="preserve">   earwigs    </w:t>
      </w:r>
      <w:r>
        <w:t xml:space="preserve">   pillow    </w:t>
      </w:r>
      <w:r>
        <w:t xml:space="preserve">   dentist    </w:t>
      </w:r>
      <w:r>
        <w:t xml:space="preserve">   teeth    </w:t>
      </w:r>
      <w:r>
        <w:t xml:space="preserve">   Miss Root    </w:t>
      </w:r>
      <w:r>
        <w:t xml:space="preserve">   Aflie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 Dentist</dc:title>
  <dcterms:created xsi:type="dcterms:W3CDTF">2021-10-11T05:18:22Z</dcterms:created>
  <dcterms:modified xsi:type="dcterms:W3CDTF">2021-10-11T05:18:22Z</dcterms:modified>
</cp:coreProperties>
</file>