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 Headmaster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Audience    </w:t>
      </w:r>
      <w:r>
        <w:t xml:space="preserve">   Demon Headmaster    </w:t>
      </w:r>
      <w:r>
        <w:t xml:space="preserve">   Dinah    </w:t>
      </w:r>
      <w:r>
        <w:t xml:space="preserve">   Drama    </w:t>
      </w:r>
      <w:r>
        <w:t xml:space="preserve">   Eddy    </w:t>
      </w:r>
      <w:r>
        <w:t xml:space="preserve">   Gillian Cross    </w:t>
      </w:r>
      <w:r>
        <w:t xml:space="preserve">   Harvey    </w:t>
      </w:r>
      <w:r>
        <w:t xml:space="preserve">   Julie    </w:t>
      </w:r>
      <w:r>
        <w:t xml:space="preserve">   Lloyd    </w:t>
      </w:r>
      <w:r>
        <w:t xml:space="preserve">   Miss Wilberforce    </w:t>
      </w:r>
      <w:r>
        <w:t xml:space="preserve">   Mr Hunter    </w:t>
      </w:r>
      <w:r>
        <w:t xml:space="preserve">   Mrs Hunter    </w:t>
      </w:r>
      <w:r>
        <w:t xml:space="preserve">   Playground    </w:t>
      </w:r>
      <w:r>
        <w:t xml:space="preserve">   Role    </w:t>
      </w:r>
      <w:r>
        <w:t xml:space="preserve">   Scene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Headmaster 1</dc:title>
  <dcterms:created xsi:type="dcterms:W3CDTF">2021-10-11T05:17:51Z</dcterms:created>
  <dcterms:modified xsi:type="dcterms:W3CDTF">2021-10-11T05:17:51Z</dcterms:modified>
</cp:coreProperties>
</file>