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Demon Slayer characters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Stone Hashira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Demon who kills Tanjiro's Family and is also the demon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Upper rank 2 of the twelve kisuki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Serpent Hashira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Flame Hashira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Tanjiro's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Mist Hashira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doctor who is a demon but does not feed on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Wind Hashira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Sound Hashira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Upper rank 3 of the twelve kisuki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Lower 5 rank of the twelve kisuki but looks the coolest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Insect hashira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upper rank 1 and Most Powerful of the twelve kisuki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Love Hashira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demon slayer that has orange hair and is a great swordsman when he is unconscious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person who finds Tanjiro and saves him from his demon sister but then tries to kill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Tanjiros trainer and and water hashira.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Demon Slayer characters crossword</dc:title>
  <dcterms:created xsi:type="dcterms:W3CDTF">2022-08-02T21:40:55Z</dcterms:created>
  <dcterms:modified xsi:type="dcterms:W3CDTF">2022-08-02T21:40:55Z</dcterms:modified>
</cp:coreProperties>
</file>