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done to find out an answer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adverb of surprise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experiments and cures diseases in labs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something goes to great extent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situation you are 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Gives a ending statement of main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somebody helps out and joins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that reason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something that is done on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ends a statement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Demon Words</dc:title>
  <dcterms:created xsi:type="dcterms:W3CDTF">2021-10-11T05:19:14Z</dcterms:created>
  <dcterms:modified xsi:type="dcterms:W3CDTF">2021-10-11T05:19:14Z</dcterms:modified>
</cp:coreProperties>
</file>