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 slayer </w:t>
      </w:r>
    </w:p>
    <w:p>
      <w:pPr>
        <w:pStyle w:val="Questions"/>
      </w:pPr>
      <w:r>
        <w:t xml:space="preserve">1. KOZUEN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JATNOIR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AYNGE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IYGU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OMYIGE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OUKINES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EKAAN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NKAAO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UOJYKOR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AOMMKO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ISRUIMT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MRUIHICO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MZUNA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BAAION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IOBTSA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NSAMIE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ISBUNHO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AYMAOT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NNTEGE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UBUSYHIAIK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RKIAUDOKO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RYOIUHS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ENUISZT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REKUGON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 slayer </dc:title>
  <dcterms:created xsi:type="dcterms:W3CDTF">2021-10-11T05:19:19Z</dcterms:created>
  <dcterms:modified xsi:type="dcterms:W3CDTF">2021-10-11T05:19:19Z</dcterms:modified>
</cp:coreProperties>
</file>