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Demonic Possession vs 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Mental    </w:t>
      </w:r>
      <w:r>
        <w:t xml:space="preserve">   Exorcism    </w:t>
      </w:r>
      <w:r>
        <w:t xml:space="preserve">   Combat    </w:t>
      </w:r>
      <w:r>
        <w:t xml:space="preserve">   Witchcraft    </w:t>
      </w:r>
      <w:r>
        <w:t xml:space="preserve">   Spirit    </w:t>
      </w:r>
      <w:r>
        <w:t xml:space="preserve">   Illness    </w:t>
      </w:r>
      <w:r>
        <w:t xml:space="preserve">   Epilepsy    </w:t>
      </w:r>
      <w:r>
        <w:t xml:space="preserve">   Cen    </w:t>
      </w:r>
      <w:r>
        <w:t xml:space="preserve">   Uganda    </w:t>
      </w:r>
      <w:r>
        <w:t xml:space="preserve">   Schizophrenia    </w:t>
      </w:r>
      <w:r>
        <w:t xml:space="preserve">   Ghost    </w:t>
      </w:r>
      <w:r>
        <w:t xml:space="preserve">   Death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Demonic Possession vs Mental Illness</dc:title>
  <dcterms:created xsi:type="dcterms:W3CDTF">2021-10-11T05:18:04Z</dcterms:created>
  <dcterms:modified xsi:type="dcterms:W3CDTF">2021-10-11T05:18:04Z</dcterms:modified>
</cp:coreProperties>
</file>