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Future    </w:t>
      </w:r>
      <w:r>
        <w:t xml:space="preserve">   Change    </w:t>
      </w:r>
      <w:r>
        <w:t xml:space="preserve">   Forgive    </w:t>
      </w:r>
      <w:r>
        <w:t xml:space="preserve">   Wrongs    </w:t>
      </w:r>
      <w:r>
        <w:t xml:space="preserve">   Wickedness    </w:t>
      </w:r>
      <w:r>
        <w:t xml:space="preserve">   Sorrow    </w:t>
      </w:r>
      <w:r>
        <w:t xml:space="preserve">   Angry    </w:t>
      </w:r>
      <w:r>
        <w:t xml:space="preserve">   Broken    </w:t>
      </w:r>
      <w:r>
        <w:t xml:space="preserve">   Lost    </w:t>
      </w:r>
      <w:r>
        <w:t xml:space="preserve">   Big book    </w:t>
      </w:r>
      <w:r>
        <w:t xml:space="preserve">   Power    </w:t>
      </w:r>
      <w:r>
        <w:t xml:space="preserve">   History    </w:t>
      </w:r>
      <w:r>
        <w:t xml:space="preserve">   Past    </w:t>
      </w:r>
      <w:r>
        <w:t xml:space="preserve">   Sober    </w:t>
      </w:r>
      <w:r>
        <w:t xml:space="preserve">   Clean    </w:t>
      </w:r>
      <w:r>
        <w:t xml:space="preserve">   Strength    </w:t>
      </w:r>
      <w:r>
        <w:t xml:space="preserve">   Lies    </w:t>
      </w:r>
      <w:r>
        <w:t xml:space="preserve">   Truth    </w:t>
      </w:r>
      <w:r>
        <w:t xml:space="preserve">   Wisdom    </w:t>
      </w:r>
      <w:r>
        <w:t xml:space="preserve">   Courage    </w:t>
      </w:r>
      <w:r>
        <w:t xml:space="preserve">   Serenity    </w:t>
      </w:r>
      <w:r>
        <w:t xml:space="preserve">   Needle    </w:t>
      </w:r>
      <w:r>
        <w:t xml:space="preserve">   Dope    </w:t>
      </w:r>
      <w:r>
        <w:t xml:space="preserve">   Demon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</dc:title>
  <dcterms:created xsi:type="dcterms:W3CDTF">2021-10-11T05:17:57Z</dcterms:created>
  <dcterms:modified xsi:type="dcterms:W3CDTF">2021-10-11T05:17:57Z</dcterms:modified>
</cp:coreProperties>
</file>