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Demon Football players chosen in the NFL Draft?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#3 Seed did Demon Men's Basketball upset in the 2006 NCAA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Stacey (Last Name) holds the  Demon Volleyball career kill record (1,318)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win streak in Demon Softball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Lady Demon Basketball score a season high 100 points against in the 2018-2019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conference championships has Demon Baseball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Demon team was the first in their sport from Louisiana to compete in the NCAA Tournament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February 13 2019, what Prather Coliseum record did Lady Demon Basketball player Chastadie Barrs tie?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our mascot's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original name of Northwestern State University when it was founded in 1884?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average does Vernon Wilson (1970-73) hold the Demon Men's Basketball record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unbeaten home seasons has Demon Football had at Turpin Stadium?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Lady Demon Soccer Goalkeeper Tiffany Swingler holds the team’s record for career shutouts, how many did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7 feet, 6 inches tall, Chief _________________ is the biggest trophy in college football and is awarded to the winner of Northwestern States rivalry matchup with Stephen F. Austin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conference Demon Athletics plays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Olympic competitors has Demon Athletics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Lady Demon Basketball rank in all-time home court winning percentage?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2019, this member of Lady Demon's Track and Field won the NCAA Championship for indoor long jump (Last Name)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 Crossword </dc:title>
  <dcterms:created xsi:type="dcterms:W3CDTF">2021-10-11T05:19:18Z</dcterms:created>
  <dcterms:modified xsi:type="dcterms:W3CDTF">2021-10-11T05:19:18Z</dcterms:modified>
</cp:coreProperties>
</file>