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Demons &amp; Spirits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Ghostly apparition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____ man knows nothing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yearning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compassion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envy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Demons &amp; Spirits</dc:title>
  <dcterms:created xsi:type="dcterms:W3CDTF">2021-10-11T05:18:00Z</dcterms:created>
  <dcterms:modified xsi:type="dcterms:W3CDTF">2021-10-11T05:18:00Z</dcterms:modified>
</cp:coreProperties>
</file>