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Demonstrative Adjective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student (f) over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televisions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houses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boys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</dc:title>
  <dcterms:created xsi:type="dcterms:W3CDTF">2021-10-11T05:18:39Z</dcterms:created>
  <dcterms:modified xsi:type="dcterms:W3CDTF">2021-10-11T05:18:39Z</dcterms:modified>
</cp:coreProperties>
</file>