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offices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Exercises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lesson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professor over there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students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house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languages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boys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pencil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</dc:title>
  <dcterms:created xsi:type="dcterms:W3CDTF">2021-10-11T05:18:42Z</dcterms:created>
  <dcterms:modified xsi:type="dcterms:W3CDTF">2021-10-11T05:18:42Z</dcterms:modified>
</cp:coreProperties>
</file>