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Demonstrative Adjective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books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house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door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pens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professor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restaurants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library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families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exercises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flags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 Crossword</dc:title>
  <dcterms:created xsi:type="dcterms:W3CDTF">2021-10-11T05:18:19Z</dcterms:created>
  <dcterms:modified xsi:type="dcterms:W3CDTF">2021-10-11T05:18:19Z</dcterms:modified>
</cp:coreProperties>
</file>