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Demonstrative Adjective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cats over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kids over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Those pictures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shirts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door over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homework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drinks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beach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Adjective Crossword</dc:title>
  <dcterms:created xsi:type="dcterms:W3CDTF">2021-10-11T05:18:23Z</dcterms:created>
  <dcterms:modified xsi:type="dcterms:W3CDTF">2021-10-11T05:18:23Z</dcterms:modified>
</cp:coreProperties>
</file>