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family over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house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clock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pencils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television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bikes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park over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 Crossword </dc:title>
  <dcterms:created xsi:type="dcterms:W3CDTF">2021-10-11T05:18:54Z</dcterms:created>
  <dcterms:modified xsi:type="dcterms:W3CDTF">2021-10-11T05:18:54Z</dcterms:modified>
</cp:coreProperties>
</file>