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jackets ( muy lejos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net ( cerca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racket over there (muy lejos)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cat ( cerca )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shoes ( lejos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dogs ( lejos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libro ( lejos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uniforms ( muy lejos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boots ( cerca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shirt ( cerca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uniform over there (muy lejos)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shorts ( cerca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dress ( lejos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2021-10-11T05:18:15Z</dcterms:created>
  <dcterms:modified xsi:type="dcterms:W3CDTF">2021-10-11T05:18:15Z</dcterms:modified>
</cp:coreProperties>
</file>