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girls ( over there)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trashcans (over there)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cars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friends (over there)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dogs (over there)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books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carrot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dancer (over there)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bread (over there)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cat (over there)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</dc:title>
  <dcterms:created xsi:type="dcterms:W3CDTF">2021-10-11T05:18:31Z</dcterms:created>
  <dcterms:modified xsi:type="dcterms:W3CDTF">2021-10-11T05:18:31Z</dcterms:modified>
</cp:coreProperties>
</file>