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Demonstrative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exercises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offices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family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students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lesson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days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restaurant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teacher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houses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muchachas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library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pencils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</dc:title>
  <dcterms:created xsi:type="dcterms:W3CDTF">2021-10-11T05:18:44Z</dcterms:created>
  <dcterms:modified xsi:type="dcterms:W3CDTF">2021-10-11T05:18:44Z</dcterms:modified>
</cp:coreProperties>
</file>