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libraries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classes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lesions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windows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shoes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Those houses over there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family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pencil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books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teacher (M)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exercises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paper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restaurant over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Adjectives </dc:title>
  <dcterms:created xsi:type="dcterms:W3CDTF">2021-10-11T05:18:46Z</dcterms:created>
  <dcterms:modified xsi:type="dcterms:W3CDTF">2021-10-11T05:18:46Z</dcterms:modified>
</cp:coreProperties>
</file>