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house over there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lady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boys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family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pens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apple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pen over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restaurant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books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class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classes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libraries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</dc:title>
  <dcterms:created xsi:type="dcterms:W3CDTF">2021-10-11T05:18:48Z</dcterms:created>
  <dcterms:modified xsi:type="dcterms:W3CDTF">2021-10-11T05:18:48Z</dcterms:modified>
</cp:coreProperties>
</file>