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Demonstrative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teacher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that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those offices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those potatos over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those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house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student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slippers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those pencils 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that hamburger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Demonstrative Adjectives</dc:title>
  <dcterms:created xsi:type="dcterms:W3CDTF">2021-10-11T05:18:50Z</dcterms:created>
  <dcterms:modified xsi:type="dcterms:W3CDTF">2021-10-11T05:18:50Z</dcterms:modified>
</cp:coreProperties>
</file>