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Demonstrative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students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teacher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languages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house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man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pen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days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 </dc:title>
  <dcterms:created xsi:type="dcterms:W3CDTF">2021-10-11T05:18:52Z</dcterms:created>
  <dcterms:modified xsi:type="dcterms:W3CDTF">2021-10-11T05:18:52Z</dcterms:modified>
</cp:coreProperties>
</file>