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professor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exercises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feather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men(misters)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doctor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papers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horses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offices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2021-10-11T05:18:56Z</dcterms:created>
  <dcterms:modified xsi:type="dcterms:W3CDTF">2021-10-11T05:18:56Z</dcterms:modified>
</cp:coreProperties>
</file>