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Demonstrative 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desk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salad over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pen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those oranges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 flag over there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shirts over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doors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houses over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 seat over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Adjectives </dc:title>
  <dcterms:created xsi:type="dcterms:W3CDTF">2021-10-11T05:18:58Z</dcterms:created>
  <dcterms:modified xsi:type="dcterms:W3CDTF">2021-10-11T05:18:58Z</dcterms:modified>
</cp:coreProperties>
</file>