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"those" feminine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"those over there"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apples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"these"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"that over there" feminine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"these" masculine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"those"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"that" masculine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"those over there"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"this"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"that over there"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"that"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"this" masculine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Adjectives!</dc:title>
  <dcterms:created xsi:type="dcterms:W3CDTF">2021-10-11T05:17:48Z</dcterms:created>
  <dcterms:modified xsi:type="dcterms:W3CDTF">2021-10-11T05:17:48Z</dcterms:modified>
</cp:coreProperties>
</file>