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boys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cow(OT)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lady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woman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fish(OT)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dennis(OT)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man(OT)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pizza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mikes(OT)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chickens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woman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 Crossword</dc:title>
  <dcterms:created xsi:type="dcterms:W3CDTF">2021-10-11T05:18:17Z</dcterms:created>
  <dcterms:modified xsi:type="dcterms:W3CDTF">2021-10-11T05:18:17Z</dcterms:modified>
</cp:coreProperties>
</file>