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televisions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dresses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pencil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posters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flags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house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desks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cats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women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food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shoes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 Crossword</dc:title>
  <dcterms:created xsi:type="dcterms:W3CDTF">2021-10-11T05:18:27Z</dcterms:created>
  <dcterms:modified xsi:type="dcterms:W3CDTF">2021-10-11T05:18:27Z</dcterms:modified>
</cp:coreProperties>
</file>