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bananas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cookies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sock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baskets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shoes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(over there) 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that(over there)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 Crossword</dc:title>
  <dcterms:created xsi:type="dcterms:W3CDTF">2021-10-11T05:18:33Z</dcterms:created>
  <dcterms:modified xsi:type="dcterms:W3CDTF">2021-10-11T05:18:33Z</dcterms:modified>
</cp:coreProperties>
</file>