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Demonstrative Adjectives and Pronouns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That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Those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That pencil over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That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Those houses over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That 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That man over there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lesson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clase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That library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That 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That lamp over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Those 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That school over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That family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Demonstrative Adjectives and Pronouns </dc:title>
  <dcterms:created xsi:type="dcterms:W3CDTF">2021-10-11T05:18:37Z</dcterms:created>
  <dcterms:modified xsi:type="dcterms:W3CDTF">2021-10-11T05:18:37Z</dcterms:modified>
</cp:coreProperties>
</file>