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libraries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exercises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students over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cars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family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pencil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lessons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 crossword</dc:title>
  <dcterms:created xsi:type="dcterms:W3CDTF">2021-10-11T05:18:21Z</dcterms:created>
  <dcterms:modified xsi:type="dcterms:W3CDTF">2021-10-11T05:18:21Z</dcterms:modified>
</cp:coreProperties>
</file>