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Demonstrative 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fish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rice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clocks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steak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drinks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potato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Trash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school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tomatoes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carrots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peas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pastries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sinks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 crossword</dc:title>
  <dcterms:created xsi:type="dcterms:W3CDTF">2021-10-11T05:18:25Z</dcterms:created>
  <dcterms:modified xsi:type="dcterms:W3CDTF">2021-10-11T05:18:25Z</dcterms:modified>
</cp:coreProperties>
</file>