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and Indefinite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those    </w:t>
      </w:r>
      <w:r>
        <w:t xml:space="preserve">   these    </w:t>
      </w:r>
      <w:r>
        <w:t xml:space="preserve">   that    </w:t>
      </w:r>
      <w:r>
        <w:t xml:space="preserve">   this    </w:t>
      </w:r>
      <w:r>
        <w:t xml:space="preserve">   none    </w:t>
      </w:r>
      <w:r>
        <w:t xml:space="preserve">   most    </w:t>
      </w:r>
      <w:r>
        <w:t xml:space="preserve">   some    </w:t>
      </w:r>
      <w:r>
        <w:t xml:space="preserve">   more    </w:t>
      </w:r>
      <w:r>
        <w:t xml:space="preserve">   all    </w:t>
      </w:r>
      <w:r>
        <w:t xml:space="preserve">   any    </w:t>
      </w:r>
      <w:r>
        <w:t xml:space="preserve">   many    </w:t>
      </w:r>
      <w:r>
        <w:t xml:space="preserve">   few    </w:t>
      </w:r>
      <w:r>
        <w:t xml:space="preserve">   both    </w:t>
      </w:r>
      <w:r>
        <w:t xml:space="preserve">   several    </w:t>
      </w:r>
      <w:r>
        <w:t xml:space="preserve">   something    </w:t>
      </w:r>
      <w:r>
        <w:t xml:space="preserve">   somebody    </w:t>
      </w:r>
      <w:r>
        <w:t xml:space="preserve">   one    </w:t>
      </w:r>
      <w:r>
        <w:t xml:space="preserve">   no one    </w:t>
      </w:r>
      <w:r>
        <w:t xml:space="preserve">   nobody    </w:t>
      </w:r>
      <w:r>
        <w:t xml:space="preserve">   someone    </w:t>
      </w:r>
      <w:r>
        <w:t xml:space="preserve">   other    </w:t>
      </w:r>
      <w:r>
        <w:t xml:space="preserve">   nothing    </w:t>
      </w:r>
      <w:r>
        <w:t xml:space="preserve">   neither    </w:t>
      </w:r>
      <w:r>
        <w:t xml:space="preserve">   much    </w:t>
      </w:r>
      <w:r>
        <w:t xml:space="preserve">   everything    </w:t>
      </w:r>
      <w:r>
        <w:t xml:space="preserve">   everyone    </w:t>
      </w:r>
      <w:r>
        <w:t xml:space="preserve">   everybody    </w:t>
      </w:r>
      <w:r>
        <w:t xml:space="preserve">   either    </w:t>
      </w:r>
      <w:r>
        <w:t xml:space="preserve">   each    </w:t>
      </w:r>
      <w:r>
        <w:t xml:space="preserve">   anything    </w:t>
      </w:r>
      <w:r>
        <w:t xml:space="preserve">   anybody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and Indefinite pronouns</dc:title>
  <dcterms:created xsi:type="dcterms:W3CDTF">2021-10-11T05:18:07Z</dcterms:created>
  <dcterms:modified xsi:type="dcterms:W3CDTF">2021-10-11T05:18:07Z</dcterms:modified>
</cp:coreProperties>
</file>