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or Possessive Adjective and Random Verbs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was an interesting example of the _____________________proche.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Regarde___________oiseau sur la branche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loved French class. J'ai ____________________le cours de français.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m'______________________ Nicholas.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passé composé du verbe, voir, c'est ____ like in déjà vu.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garçon est sympathique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_____________________fleurs sont jolies.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_______________________ pomme est rouge.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C'est __________________ dernier classe.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C'est ______________anniversaire aujourd'hui.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French word for what you can do in the ocean or a pool.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____________homme est fou.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Avoir and __________________ are important verbs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prof de français __________________________Mr. Nicholas or Mr. Wilde or Mr. Teter or Mr. Nick.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Regarde _______________ chemise blanche.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 ___________________ au restaurant à la fin du jour.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 il fait ________________________, je porte un pull.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titre de notre manuel (textbook).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Quelle _____________________ est-il?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Comment s'appelle_________________chien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_________________chat est plein de puces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_____________________été, je partirai en Grèce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or Possessive Adjective and Random Verbs Crossword</dc:title>
  <dcterms:created xsi:type="dcterms:W3CDTF">2021-10-11T05:17:55Z</dcterms:created>
  <dcterms:modified xsi:type="dcterms:W3CDTF">2021-10-11T05:17:55Z</dcterms:modified>
</cp:coreProperties>
</file>