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Den/Shed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Screws    </w:t>
      </w:r>
      <w:r>
        <w:t xml:space="preserve">   Duck Tape    </w:t>
      </w:r>
      <w:r>
        <w:t xml:space="preserve">   Screw Driver    </w:t>
      </w:r>
      <w:r>
        <w:t xml:space="preserve">   Paint    </w:t>
      </w:r>
      <w:r>
        <w:t xml:space="preserve">   Roofing    </w:t>
      </w:r>
      <w:r>
        <w:t xml:space="preserve">   Bolts    </w:t>
      </w:r>
      <w:r>
        <w:t xml:space="preserve">   Nails    </w:t>
      </w:r>
      <w:r>
        <w:t xml:space="preserve">   45 Meter Cable    </w:t>
      </w:r>
      <w:r>
        <w:t xml:space="preserve">   Lock    </w:t>
      </w:r>
      <w:r>
        <w:t xml:space="preserve">   Level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Den/Shed Tools</dc:title>
  <dcterms:created xsi:type="dcterms:W3CDTF">2021-10-11T05:17:43Z</dcterms:created>
  <dcterms:modified xsi:type="dcterms:W3CDTF">2021-10-11T05:17:43Z</dcterms:modified>
</cp:coreProperties>
</file>