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Denali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trail    </w:t>
      </w:r>
      <w:r>
        <w:t xml:space="preserve">   Denali    </w:t>
      </w:r>
      <w:r>
        <w:t xml:space="preserve">   national park    </w:t>
      </w:r>
      <w:r>
        <w:t xml:space="preserve">   rangers    </w:t>
      </w:r>
      <w:r>
        <w:t xml:space="preserve">   landforms    </w:t>
      </w:r>
      <w:r>
        <w:t xml:space="preserve">   mountain    </w:t>
      </w:r>
      <w:r>
        <w:t xml:space="preserve">   animals    </w:t>
      </w:r>
      <w:r>
        <w:t xml:space="preserve">   Alaska    </w:t>
      </w:r>
      <w:r>
        <w:t xml:space="preserve">   teach    </w:t>
      </w:r>
      <w:r>
        <w:t xml:space="preserve">   climb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Denali National Park</dc:title>
  <dcterms:created xsi:type="dcterms:W3CDTF">2021-10-11T05:18:29Z</dcterms:created>
  <dcterms:modified xsi:type="dcterms:W3CDTF">2021-10-11T05:18:29Z</dcterms:modified>
</cp:coreProperties>
</file>