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Denali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Global Warming    </w:t>
      </w:r>
      <w:r>
        <w:t xml:space="preserve">   Flying    </w:t>
      </w:r>
      <w:r>
        <w:t xml:space="preserve">   Bull Moose    </w:t>
      </w:r>
      <w:r>
        <w:t xml:space="preserve">   Lupine    </w:t>
      </w:r>
      <w:r>
        <w:t xml:space="preserve">   Heath    </w:t>
      </w:r>
      <w:r>
        <w:t xml:space="preserve">   Caribou    </w:t>
      </w:r>
      <w:r>
        <w:t xml:space="preserve">   Willow    </w:t>
      </w:r>
      <w:r>
        <w:t xml:space="preserve">   Wintergreen    </w:t>
      </w:r>
      <w:r>
        <w:t xml:space="preserve">   Grizzly Bear    </w:t>
      </w:r>
      <w:r>
        <w:t xml:space="preserve">   Arctic Ground Squirrel    </w:t>
      </w:r>
      <w:r>
        <w:t xml:space="preserve">   Climbing    </w:t>
      </w:r>
      <w:r>
        <w:t xml:space="preserve">   Hiking    </w:t>
      </w:r>
      <w:r>
        <w:t xml:space="preserve">   Mount Foraker    </w:t>
      </w:r>
      <w:r>
        <w:t xml:space="preserve">   Mount Huntington    </w:t>
      </w:r>
      <w:r>
        <w:t xml:space="preserve">   Mount McKinley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Denali National Park</dc:title>
  <dcterms:created xsi:type="dcterms:W3CDTF">2021-10-11T05:18:33Z</dcterms:created>
  <dcterms:modified xsi:type="dcterms:W3CDTF">2021-10-11T05:18:33Z</dcterms:modified>
</cp:coreProperties>
</file>