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Dendro lab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willow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maple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 red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holly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oak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hornbeam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maple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Crapemyrtle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Ginkgo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 Magnolia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Weeping willow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flowering dogwood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Dendro lab 1</dc:title>
  <dcterms:created xsi:type="dcterms:W3CDTF">2021-10-11T05:19:00Z</dcterms:created>
  <dcterms:modified xsi:type="dcterms:W3CDTF">2021-10-11T05:19:00Z</dcterms:modified>
</cp:coreProperties>
</file>