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Denim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enzyme which is used to take peroxide out of the denim is...?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fourth stage of creating our gorgeous jeans is the what process?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second stage of creating our gorgeous jeans is enzyme and what washing?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is killed during the 'clean up' process?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enzyme which creates a 'Salt and Pepper' effect...?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We remove stains, during stage 1, which are...?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Removing impurities prevents what in the final product?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enzyme used to cause bio bleaching (lighten the colour) is...?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Denim is made from...?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enzyme which de-sizes the weft threads to create a better fit...?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Denim</dc:title>
  <dcterms:created xsi:type="dcterms:W3CDTF">2021-10-11T05:18:05Z</dcterms:created>
  <dcterms:modified xsi:type="dcterms:W3CDTF">2021-10-11T05:18:05Z</dcterms:modified>
</cp:coreProperties>
</file>