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Denmark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cities are in Denmark?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source of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and White are the what of Denmark?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oldest monarchy in Europe?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popular danish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Danish physicist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popular danish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hans christian andersen born?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Amusement park in Holmegaard, Denmark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 godt means?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Denmark, 1, 2, 5 Krone coins have what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Copenhagen’s best known attraction, was established in the 1840’s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Bluetooth is name after this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oldest and longest pedestrian street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city is the only peninsula in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Building blocks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second biggest City in Denmark?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Denmark’s national sport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Denmark</dc:title>
  <dcterms:created xsi:type="dcterms:W3CDTF">2021-10-11T05:18:51Z</dcterms:created>
  <dcterms:modified xsi:type="dcterms:W3CDTF">2021-10-11T05:18:51Z</dcterms:modified>
</cp:coreProperties>
</file>