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Vikings    </w:t>
      </w:r>
      <w:r>
        <w:t xml:space="preserve">   World Clock    </w:t>
      </w:r>
      <w:r>
        <w:t xml:space="preserve">   Soccer    </w:t>
      </w:r>
      <w:r>
        <w:t xml:space="preserve">   Wienerbrod    </w:t>
      </w:r>
      <w:r>
        <w:t xml:space="preserve">   Lars Ulrich    </w:t>
      </w:r>
      <w:r>
        <w:t xml:space="preserve">   Coffee    </w:t>
      </w:r>
      <w:r>
        <w:t xml:space="preserve">   Harbour    </w:t>
      </w:r>
      <w:r>
        <w:t xml:space="preserve">   Michelin Starred    </w:t>
      </w:r>
      <w:r>
        <w:t xml:space="preserve">   Bicycles    </w:t>
      </w:r>
      <w:r>
        <w:t xml:space="preserve">   LEGO    </w:t>
      </w:r>
      <w:r>
        <w:t xml:space="preserve">   Hygge    </w:t>
      </w:r>
      <w:r>
        <w:t xml:space="preserve">   Licorice    </w:t>
      </w:r>
      <w:r>
        <w:t xml:space="preserve">   Pickled Herring    </w:t>
      </w:r>
      <w:r>
        <w:t xml:space="preserve">   Kroner    </w:t>
      </w:r>
      <w:r>
        <w:t xml:space="preserve">   Protestant    </w:t>
      </w:r>
      <w:r>
        <w:t xml:space="preserve">   Monarchy    </w:t>
      </w:r>
      <w:r>
        <w:t xml:space="preserve">   Copenhagen    </w:t>
      </w:r>
      <w:r>
        <w:t xml:space="preserve">   Danish    </w:t>
      </w:r>
      <w:r>
        <w:t xml:space="preserve">   Windmills    </w:t>
      </w:r>
      <w:r>
        <w:t xml:space="preserve">   Arctic Council    </w:t>
      </w:r>
      <w:r>
        <w:t xml:space="preserve">   Farce Islands    </w:t>
      </w:r>
      <w:r>
        <w:t xml:space="preserve">   Greenland    </w:t>
      </w:r>
      <w:r>
        <w:t xml:space="preserve">   Arctic    </w:t>
      </w:r>
      <w:r>
        <w:t xml:space="preserve">   Nordic    </w:t>
      </w:r>
      <w:r>
        <w:t xml:space="preserve">   Scandinavian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Denmark</dc:title>
  <dcterms:created xsi:type="dcterms:W3CDTF">2021-10-11T05:17:54Z</dcterms:created>
  <dcterms:modified xsi:type="dcterms:W3CDTF">2021-10-11T05:17:54Z</dcterms:modified>
</cp:coreProperties>
</file>