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Denmark</w:t>
      </w:r>
    </w:p>
    <w:p>
      <w:pPr>
        <w:pStyle w:val="Questions"/>
      </w:pPr>
      <w:r>
        <w:t xml:space="preserve">1. MKRNEDA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AANKASM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HSNDAI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OLRYA MEHTAN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LOKSHENRDTEE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OAHNCEGNEP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RBOONGRK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AELSTC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ILLTET IAMEMRD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DERDAV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TNONALAI HNTMEA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DCRIKFREE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TOABLFLO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GARDNLASS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SFOSETR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Denmark</dc:title>
  <dcterms:created xsi:type="dcterms:W3CDTF">2021-10-11T05:18:04Z</dcterms:created>
  <dcterms:modified xsi:type="dcterms:W3CDTF">2021-10-11T05:18:04Z</dcterms:modified>
</cp:coreProperties>
</file>