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Denmark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killed a close friend of Hrothgar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nights did Beowulf struggle to survive during his match w/ Brecca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that sing of a hero's great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Beowulf have of grendel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Beowulf's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Beowulf brought a total of ____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Unferth's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sword hanging in grendel's mother home was hammered by_____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Beowulf's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gold-shining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Grendel came in Herot when the warriors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Beowulf's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Powerful monster living down in the moors, wild Marshes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prince of Geat's that killed Grendel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Hrothgar's throne is protected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Beowulf lost a swim match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Herot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Grendel's Ancestor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Denmark Crossword</dc:title>
  <dcterms:created xsi:type="dcterms:W3CDTF">2021-10-11T05:17:59Z</dcterms:created>
  <dcterms:modified xsi:type="dcterms:W3CDTF">2021-10-11T05:17:59Z</dcterms:modified>
</cp:coreProperties>
</file>