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Denmark's Rotten Smell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crown    </w:t>
      </w:r>
      <w:r>
        <w:t xml:space="preserve">   death    </w:t>
      </w:r>
      <w:r>
        <w:t xml:space="preserve">   Denmark    </w:t>
      </w:r>
      <w:r>
        <w:t xml:space="preserve">   father    </w:t>
      </w:r>
      <w:r>
        <w:t xml:space="preserve">   flowers    </w:t>
      </w:r>
      <w:r>
        <w:t xml:space="preserve">   ghost    </w:t>
      </w:r>
      <w:r>
        <w:t xml:space="preserve">   Hamlet    </w:t>
      </w:r>
      <w:r>
        <w:t xml:space="preserve">   incest    </w:t>
      </w:r>
      <w:r>
        <w:t xml:space="preserve">   irony    </w:t>
      </w:r>
      <w:r>
        <w:t xml:space="preserve">   lake    </w:t>
      </w:r>
      <w:r>
        <w:t xml:space="preserve">   madness    </w:t>
      </w:r>
      <w:r>
        <w:t xml:space="preserve">   marriage    </w:t>
      </w:r>
      <w:r>
        <w:t xml:space="preserve">   murder    </w:t>
      </w:r>
      <w:r>
        <w:t xml:space="preserve">   poison    </w:t>
      </w:r>
      <w:r>
        <w:t xml:space="preserve">   sadness    </w:t>
      </w:r>
      <w:r>
        <w:t xml:space="preserve">   skull    </w:t>
      </w:r>
      <w:r>
        <w:t xml:space="preserve">   swords    </w:t>
      </w:r>
      <w:r>
        <w:t xml:space="preserve">   tragedy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Denmark's Rotten Smell</dc:title>
  <dcterms:created xsi:type="dcterms:W3CDTF">2021-10-11T05:18:43Z</dcterms:created>
  <dcterms:modified xsi:type="dcterms:W3CDTF">2021-10-11T05:18:43Z</dcterms:modified>
</cp:coreProperties>
</file>