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Dennis Rader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Bind    </w:t>
      </w:r>
      <w:r>
        <w:t xml:space="preserve">   torture    </w:t>
      </w:r>
      <w:r>
        <w:t xml:space="preserve">   kill    </w:t>
      </w:r>
      <w:r>
        <w:t xml:space="preserve">   Hedonistic    </w:t>
      </w:r>
      <w:r>
        <w:t xml:space="preserve">   Oteros    </w:t>
      </w:r>
      <w:r>
        <w:t xml:space="preserve">   Vian    </w:t>
      </w:r>
      <w:r>
        <w:t xml:space="preserve">   fox    </w:t>
      </w:r>
      <w:r>
        <w:t xml:space="preserve">   davis    </w:t>
      </w:r>
      <w:r>
        <w:t xml:space="preserve">   hedge    </w:t>
      </w:r>
      <w:r>
        <w:t xml:space="preserve">   letters    </w:t>
      </w:r>
      <w:r>
        <w:t xml:space="preserve">   murder    </w:t>
      </w:r>
      <w:r>
        <w:t xml:space="preserve">   Rader    </w:t>
      </w:r>
      <w:r>
        <w:t xml:space="preserve">   police    </w:t>
      </w:r>
      <w:r>
        <w:t xml:space="preserve">   strangle    </w:t>
      </w:r>
      <w:r>
        <w:t xml:space="preserve">   ten victims    </w:t>
      </w:r>
      <w:r>
        <w:t xml:space="preserve">   BTK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Dennis Rader Word Search</dc:title>
  <dcterms:created xsi:type="dcterms:W3CDTF">2021-12-14T03:46:48Z</dcterms:created>
  <dcterms:modified xsi:type="dcterms:W3CDTF">2021-12-14T03:46:48Z</dcterms:modified>
</cp:coreProperties>
</file>