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Dens Quest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1995, more than 22 million people tuned into a special BBC Panorama interview with Princess Diana. Which journalist conducted the interview?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French king was called the Sun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actor traveled with the circus at the age of 15 and was a tamer?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actor used to be a professional soccer player?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singing competition was the first to feature Simon Cowell as a judge?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TV theme begins with the words: “You know we belong together…”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most consumed manufactured drink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world s largest office building?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which animals are the Canary Islands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	Which actor played James Bond in 1990?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Rene’s wife in ‘Allo ‘Allo?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which city was the Titanic built?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	What is both a French wine region and a luxury American automobile?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what country was pesetas the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Quiz question	Answer 1	In which year did Maradona score a goal with his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Which member of The Beatles narrated the first series of Thomas the Tank Engine on TV?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'Moonshine' was a slang term for which type of beverage?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Long-running ITV police drama The Bill was set in which fictional suburb?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is the world's largest land mammal?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Who presented TV quiz Blockbusters between 1983 and 1995?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animal has three hearts?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In which European city can you find the home of Anne Frank?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 Who played Queen Elizabeth II in the first two seasons of The Crown?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Who was the Queen of Soul?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actor played the role of a famous fictional serial killer Hannibal Lecter.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noisy invention of Louis Glass in 1890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Which entertainment show featured the phrase, ‘Tonight Matthew, I’m going to be…’?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what is the sci-fi show Torchwood an anagram?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What does Tom Hanks compare life to in Forest Gump?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famous group was once known as The Quarrymen?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which city was John Lennon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played Rodney Trotter in Only Fools and Horses?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two months are named after Roman emperors?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	Fifty 4	How long is the Great Wall of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the name of the Indian holy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was Mozart s nationality?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Which mammal cannot jump?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In which city is the composer Frederic Chopin buried?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Dens Quest</dc:title>
  <dcterms:created xsi:type="dcterms:W3CDTF">2021-10-11T05:19:20Z</dcterms:created>
  <dcterms:modified xsi:type="dcterms:W3CDTF">2021-10-11T05:19:20Z</dcterms:modified>
</cp:coreProperties>
</file>