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gaseous state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matter that flows, has fixed volume, and indefinite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matter that takes the shape and volume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matter that has a uniform and definite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ratio of the mass of an object to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measure of space occupied by the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properties of materials change but composition of materials do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matter that 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the amount of matter the object contains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has volume or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</dc:title>
  <dcterms:created xsi:type="dcterms:W3CDTF">2021-10-11T05:19:25Z</dcterms:created>
  <dcterms:modified xsi:type="dcterms:W3CDTF">2021-10-11T05:19:25Z</dcterms:modified>
</cp:coreProperties>
</file>