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Density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takes up a definite amount of space but do not have a definite shape?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measurement of how much mass fits in a certain volume, ( M/V)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measurement of the amount of matter.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Substances that are more dense then water will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label for mass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amount of space matter makes up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substance with less density then water will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not take up a definite amount of space and have no definite shape?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to measure mass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What has a definite shape and occupy a definite amount of space?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Density</dc:title>
  <dcterms:created xsi:type="dcterms:W3CDTF">2021-10-11T05:19:36Z</dcterms:created>
  <dcterms:modified xsi:type="dcterms:W3CDTF">2021-10-11T05:19:36Z</dcterms:modified>
</cp:coreProperties>
</file>