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Polarity    </w:t>
      </w:r>
      <w:r>
        <w:t xml:space="preserve">   Hydrogen Atoms    </w:t>
      </w:r>
      <w:r>
        <w:t xml:space="preserve">   Polar Molecules    </w:t>
      </w:r>
      <w:r>
        <w:t xml:space="preserve">   Atoms    </w:t>
      </w:r>
      <w:r>
        <w:t xml:space="preserve">   Dense    </w:t>
      </w:r>
      <w:r>
        <w:t xml:space="preserve">   Densities    </w:t>
      </w:r>
      <w:r>
        <w:t xml:space="preserve">   Density    </w:t>
      </w:r>
      <w:r>
        <w:t xml:space="preserve">   Mass    </w:t>
      </w:r>
      <w:r>
        <w:t xml:space="preserve">   Science    </w:t>
      </w:r>
      <w:r>
        <w:t xml:space="preserve">   Volume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Density</dc:title>
  <dcterms:created xsi:type="dcterms:W3CDTF">2021-10-11T05:18:27Z</dcterms:created>
  <dcterms:modified xsi:type="dcterms:W3CDTF">2021-10-11T05:18:27Z</dcterms:modified>
</cp:coreProperties>
</file>