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ARCHIMEDES    </w:t>
      </w:r>
      <w:r>
        <w:t xml:space="preserve">   CROWN    </w:t>
      </w:r>
      <w:r>
        <w:t xml:space="preserve">   CYLINDER    </w:t>
      </w:r>
      <w:r>
        <w:t xml:space="preserve">   DENSITY    </w:t>
      </w:r>
      <w:r>
        <w:t xml:space="preserve">   DISPLACEMENT    </w:t>
      </w:r>
      <w:r>
        <w:t xml:space="preserve">   GOLD    </w:t>
      </w:r>
      <w:r>
        <w:t xml:space="preserve">   GRADUATED    </w:t>
      </w:r>
      <w:r>
        <w:t xml:space="preserve">   HEIGHT    </w:t>
      </w:r>
      <w:r>
        <w:t xml:space="preserve">   LENGTH    </w:t>
      </w:r>
      <w:r>
        <w:t xml:space="preserve">   MASS    </w:t>
      </w:r>
      <w:r>
        <w:t xml:space="preserve">   METRICS    </w:t>
      </w:r>
      <w:r>
        <w:t xml:space="preserve">   SPACE    </w:t>
      </w:r>
      <w:r>
        <w:t xml:space="preserve">   TRIPLEBEAMBALANCE    </w:t>
      </w:r>
      <w:r>
        <w:t xml:space="preserve">   VOLUME    </w:t>
      </w:r>
      <w:r>
        <w:t xml:space="preserve">   WEIGHT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Lab</dc:title>
  <dcterms:created xsi:type="dcterms:W3CDTF">2021-10-11T05:18:06Z</dcterms:created>
  <dcterms:modified xsi:type="dcterms:W3CDTF">2021-10-11T05:18:06Z</dcterms:modified>
</cp:coreProperties>
</file>